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414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Кировской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Малмыжского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с.Старый Ирюк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Салахеева З.М.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Халиуллина М.Я.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505368)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 Старый Ирюк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541439" w:id="5"/>
    <w:p>
      <w:pPr>
        <w:sectPr>
          <w:pgSz w:w="11906" w:h="16383" w:orient="portrait"/>
        </w:sectPr>
      </w:pPr>
    </w:p>
    <w:bookmarkEnd w:id="5"/>
    <w:bookmarkEnd w:id="0"/>
    <w:bookmarkStart w:name="block-354144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541445" w:id="8"/>
    <w:p>
      <w:pPr>
        <w:sectPr>
          <w:pgSz w:w="11906" w:h="16383" w:orient="portrait"/>
        </w:sectPr>
      </w:pPr>
    </w:p>
    <w:bookmarkEnd w:id="8"/>
    <w:bookmarkEnd w:id="6"/>
    <w:bookmarkStart w:name="block-354144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541441" w:id="11"/>
    <w:p>
      <w:pPr>
        <w:sectPr>
          <w:pgSz w:w="11906" w:h="16383" w:orient="portrait"/>
        </w:sectPr>
      </w:pPr>
    </w:p>
    <w:bookmarkEnd w:id="11"/>
    <w:bookmarkEnd w:id="9"/>
    <w:bookmarkStart w:name="block-354144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541444" w:id="13"/>
    <w:p>
      <w:pPr>
        <w:sectPr>
          <w:pgSz w:w="11906" w:h="16383" w:orient="portrait"/>
        </w:sectPr>
      </w:pPr>
    </w:p>
    <w:bookmarkEnd w:id="13"/>
    <w:bookmarkEnd w:id="12"/>
    <w:bookmarkStart w:name="block-354144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41442" w:id="15"/>
    <w:p>
      <w:pPr>
        <w:sectPr>
          <w:pgSz w:w="16383" w:h="11906" w:orient="landscape"/>
        </w:sectPr>
      </w:pPr>
    </w:p>
    <w:bookmarkEnd w:id="15"/>
    <w:bookmarkEnd w:id="14"/>
    <w:bookmarkStart w:name="block-354144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https://bosova.ru/metodist/authors/informatika/3/eor10.php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https://bosova.ru/metodist/authors/informatika/3/eor11.php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41440" w:id="17"/>
    <w:p>
      <w:pPr>
        <w:sectPr>
          <w:pgSz w:w="16383" w:h="11906" w:orient="landscape"/>
        </w:sectPr>
      </w:pPr>
    </w:p>
    <w:bookmarkEnd w:id="17"/>
    <w:bookmarkEnd w:id="16"/>
    <w:bookmarkStart w:name="block-354144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632365d-4a21-4b78-8f28-ca90d8f5976c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Информатика: 10 –й класс: базовый уровень: учебник/ Л.Л.Босова, А.Ю. Босова. – 5-е изд., стер. – Москва: Просвещение, 2022.</w:t>
      </w:r>
      <w:bookmarkEnd w:id="19"/>
      <w:r>
        <w:rPr>
          <w:sz w:val="28"/>
        </w:rPr>
        <w:br/>
      </w:r>
      <w:bookmarkStart w:name="f632365d-4a21-4b78-8f28-ca90d8f5976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Информатика: 11 –й класс: базовый уровень: учебник/ Л.Л.Босова, А.Ю. Босова. – 5-е изд., стер. – Москва: Просвещение, 2022.</w:t>
      </w:r>
      <w:bookmarkEnd w:id="20"/>
      <w:r>
        <w:rPr>
          <w:sz w:val="28"/>
        </w:rPr>
        <w:br/>
      </w:r>
      <w:bookmarkStart w:name="f632365d-4a21-4b78-8f28-ca90d8f5976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Информатика: 10 11–й классы: базовый уровень: компьютерный практикум/ Л.Л.Босова, А.Ю. Босова. И.Д. Куклина [и др.]. – 4-е изд., стер. – Москва: Просвещение, 2023.</w:t>
      </w:r>
      <w:bookmarkEnd w:id="21"/>
      <w:r>
        <w:rPr>
          <w:sz w:val="28"/>
        </w:rPr>
        <w:br/>
      </w:r>
      <w:bookmarkStart w:name="f632365d-4a21-4b78-8f28-ca90d8f5976c" w:id="22"/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b34b0d0-0ffe-481c-ad75-b4c2cd5f5c6b" w:id="23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"Информатика. 10-11 классы. Босова Л.Л., Босова А.Ю.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https://bosova.ru/metodist/authors/informatika/3/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541443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bosova.ru/metodist/authors/informatika/3/eor10.php" Type="http://schemas.openxmlformats.org/officeDocument/2006/relationships/hyperlink" Id="rId4"/>
    <Relationship TargetMode="External" Target="https://bosova.ru/metodist/authors/informatika/3/eor10.php" Type="http://schemas.openxmlformats.org/officeDocument/2006/relationships/hyperlink" Id="rId5"/>
    <Relationship TargetMode="External" Target="https://bosova.ru/metodist/authors/informatika/3/eor10.php" Type="http://schemas.openxmlformats.org/officeDocument/2006/relationships/hyperlink" Id="rId6"/>
    <Relationship TargetMode="External" Target="https://bosova.ru/metodist/authors/informatika/3/eor10.php" Type="http://schemas.openxmlformats.org/officeDocument/2006/relationships/hyperlink" Id="rId7"/>
    <Relationship TargetMode="External" Target="https://bosova.ru/metodist/authors/informatika/3/eor10.php" Type="http://schemas.openxmlformats.org/officeDocument/2006/relationships/hyperlink" Id="rId8"/>
    <Relationship TargetMode="External" Target="https://bosova.ru/metodist/authors/informatika/3/eor10.php" Type="http://schemas.openxmlformats.org/officeDocument/2006/relationships/hyperlink" Id="rId9"/>
    <Relationship TargetMode="External" Target="https://bosova.ru/metodist/authors/informatika/3/eor10.php" Type="http://schemas.openxmlformats.org/officeDocument/2006/relationships/hyperlink" Id="rId10"/>
    <Relationship TargetMode="External" Target="https://bosova.ru/metodist/authors/informatika/3/eor10.php" Type="http://schemas.openxmlformats.org/officeDocument/2006/relationships/hyperlink" Id="rId11"/>
    <Relationship TargetMode="External" Target="https://bosova.ru/metodist/authors/informatika/3/eor10.php" Type="http://schemas.openxmlformats.org/officeDocument/2006/relationships/hyperlink" Id="rId12"/>
    <Relationship TargetMode="External" Target="https://bosova.ru/metodist/authors/informatika/3/eor10.php" Type="http://schemas.openxmlformats.org/officeDocument/2006/relationships/hyperlink" Id="rId13"/>
    <Relationship TargetMode="External" Target="https://bosova.ru/metodist/authors/informatika/3/eor10.php" Type="http://schemas.openxmlformats.org/officeDocument/2006/relationships/hyperlink" Id="rId14"/>
    <Relationship TargetMode="External" Target="https://bosova.ru/metodist/authors/informatika/3/eor10.php" Type="http://schemas.openxmlformats.org/officeDocument/2006/relationships/hyperlink" Id="rId15"/>
    <Relationship TargetMode="External" Target="https://bosova.ru/metodist/authors/informatika/3/eor10.php" Type="http://schemas.openxmlformats.org/officeDocument/2006/relationships/hyperlink" Id="rId16"/>
    <Relationship TargetMode="External" Target="https://bosova.ru/metodist/authors/informatika/3/eor10.php" Type="http://schemas.openxmlformats.org/officeDocument/2006/relationships/hyperlink" Id="rId17"/>
    <Relationship TargetMode="External" Target="https://bosova.ru/metodist/authors/informatika/3/eor10.php" Type="http://schemas.openxmlformats.org/officeDocument/2006/relationships/hyperlink" Id="rId18"/>
    <Relationship TargetMode="External" Target="https://bosova.ru/metodist/authors/informatika/3/eor10.php" Type="http://schemas.openxmlformats.org/officeDocument/2006/relationships/hyperlink" Id="rId19"/>
    <Relationship TargetMode="External" Target="https://bosova.ru/metodist/authors/informatika/3/eor10.php" Type="http://schemas.openxmlformats.org/officeDocument/2006/relationships/hyperlink" Id="rId20"/>
    <Relationship TargetMode="External" Target="https://bosova.ru/metodist/authors/informatika/3/eor10.php" Type="http://schemas.openxmlformats.org/officeDocument/2006/relationships/hyperlink" Id="rId21"/>
    <Relationship TargetMode="External" Target="https://bosova.ru/metodist/authors/informatika/3/eor10.php" Type="http://schemas.openxmlformats.org/officeDocument/2006/relationships/hyperlink" Id="rId22"/>
    <Relationship TargetMode="External" Target="https://bosova.ru/metodist/authors/informatika/3/eor10.php" Type="http://schemas.openxmlformats.org/officeDocument/2006/relationships/hyperlink" Id="rId23"/>
    <Relationship TargetMode="External" Target="https://bosova.ru/metodist/authors/informatika/3/eor10.php" Type="http://schemas.openxmlformats.org/officeDocument/2006/relationships/hyperlink" Id="rId24"/>
    <Relationship TargetMode="External" Target="https://bosova.ru/metodist/authors/informatika/3/eor10.php" Type="http://schemas.openxmlformats.org/officeDocument/2006/relationships/hyperlink" Id="rId25"/>
    <Relationship TargetMode="External" Target="https://bosova.ru/metodist/authors/informatika/3/eor10.php" Type="http://schemas.openxmlformats.org/officeDocument/2006/relationships/hyperlink" Id="rId26"/>
    <Relationship TargetMode="External" Target="https://bosova.ru/metodist/authors/informatika/3/eor10.php" Type="http://schemas.openxmlformats.org/officeDocument/2006/relationships/hyperlink" Id="rId27"/>
    <Relationship TargetMode="External" Target="https://bosova.ru/metodist/authors/informatika/3/eor10.php" Type="http://schemas.openxmlformats.org/officeDocument/2006/relationships/hyperlink" Id="rId28"/>
    <Relationship TargetMode="External" Target="https://bosova.ru/metodist/authors/informatika/3/eor10.php" Type="http://schemas.openxmlformats.org/officeDocument/2006/relationships/hyperlink" Id="rId29"/>
    <Relationship TargetMode="External" Target="https://bosova.ru/metodist/authors/informatika/3/eor10.php" Type="http://schemas.openxmlformats.org/officeDocument/2006/relationships/hyperlink" Id="rId30"/>
    <Relationship TargetMode="External" Target="https://bosova.ru/metodist/authors/informatika/3/eor10.php" Type="http://schemas.openxmlformats.org/officeDocument/2006/relationships/hyperlink" Id="rId31"/>
    <Relationship TargetMode="External" Target="https://bosova.ru/metodist/authors/informatika/3/eor10.php" Type="http://schemas.openxmlformats.org/officeDocument/2006/relationships/hyperlink" Id="rId32"/>
    <Relationship TargetMode="External" Target="https://bosova.ru/metodist/authors/informatika/3/eor10.php" Type="http://schemas.openxmlformats.org/officeDocument/2006/relationships/hyperlink" Id="rId33"/>
    <Relationship TargetMode="External" Target="https://bosova.ru/metodist/authors/informatika/3/eor10.php" Type="http://schemas.openxmlformats.org/officeDocument/2006/relationships/hyperlink" Id="rId34"/>
    <Relationship TargetMode="External" Target="https://bosova.ru/metodist/authors/informatika/3/eor10.php" Type="http://schemas.openxmlformats.org/officeDocument/2006/relationships/hyperlink" Id="rId35"/>
    <Relationship TargetMode="External" Target="https://bosova.ru/metodist/authors/informatika/3/eor10.php" Type="http://schemas.openxmlformats.org/officeDocument/2006/relationships/hyperlink" Id="rId36"/>
    <Relationship TargetMode="External" Target="https://bosova.ru/metodist/authors/informatika/3/eor10.php" Type="http://schemas.openxmlformats.org/officeDocument/2006/relationships/hyperlink" Id="rId37"/>
    <Relationship TargetMode="External" Target="https://bosova.ru/metodist/authors/informatika/3/eor11.php" Type="http://schemas.openxmlformats.org/officeDocument/2006/relationships/hyperlink" Id="rId38"/>
    <Relationship TargetMode="External" Target="https://bosova.ru/metodist/authors/informatika/3/eor11.php" Type="http://schemas.openxmlformats.org/officeDocument/2006/relationships/hyperlink" Id="rId39"/>
    <Relationship TargetMode="External" Target="https://bosova.ru/metodist/authors/informatika/3/eor11.php" Type="http://schemas.openxmlformats.org/officeDocument/2006/relationships/hyperlink" Id="rId40"/>
    <Relationship TargetMode="External" Target="https://bosova.ru/metodist/authors/informatika/3/eor11.php" Type="http://schemas.openxmlformats.org/officeDocument/2006/relationships/hyperlink" Id="rId41"/>
    <Relationship TargetMode="External" Target="https://bosova.ru/metodist/authors/informatika/3/eor11.php" Type="http://schemas.openxmlformats.org/officeDocument/2006/relationships/hyperlink" Id="rId42"/>
    <Relationship TargetMode="External" Target="https://bosova.ru/metodist/authors/informatika/3/eor11.php" Type="http://schemas.openxmlformats.org/officeDocument/2006/relationships/hyperlink" Id="rId43"/>
    <Relationship TargetMode="External" Target="https://bosova.ru/metodist/authors/informatika/3/eor11.php" Type="http://schemas.openxmlformats.org/officeDocument/2006/relationships/hyperlink" Id="rId44"/>
    <Relationship TargetMode="External" Target="https://bosova.ru/metodist/authors/informatika/3/eor11.php" Type="http://schemas.openxmlformats.org/officeDocument/2006/relationships/hyperlink" Id="rId45"/>
    <Relationship TargetMode="External" Target="https://bosova.ru/metodist/authors/informatika/3/eor11.php" Type="http://schemas.openxmlformats.org/officeDocument/2006/relationships/hyperlink" Id="rId46"/>
    <Relationship TargetMode="External" Target="https://bosova.ru/metodist/authors/informatika/3/eor11.php" Type="http://schemas.openxmlformats.org/officeDocument/2006/relationships/hyperlink" Id="rId47"/>
    <Relationship TargetMode="External" Target="https://bosova.ru/metodist/authors/informatika/3/eor11.php" Type="http://schemas.openxmlformats.org/officeDocument/2006/relationships/hyperlink" Id="rId48"/>
    <Relationship TargetMode="External" Target="https://bosova.ru/metodist/authors/informatika/3/eor11.php" Type="http://schemas.openxmlformats.org/officeDocument/2006/relationships/hyperlink" Id="rId49"/>
    <Relationship TargetMode="External" Target="https://bosova.ru/metodist/authors/informatika/3/eor11.php" Type="http://schemas.openxmlformats.org/officeDocument/2006/relationships/hyperlink" Id="rId50"/>
    <Relationship TargetMode="External" Target="https://bosova.ru/metodist/authors/informatika/3/eor11.php" Type="http://schemas.openxmlformats.org/officeDocument/2006/relationships/hyperlink" Id="rId51"/>
    <Relationship TargetMode="External" Target="https://bosova.ru/metodist/authors/informatika/3/eor11.php" Type="http://schemas.openxmlformats.org/officeDocument/2006/relationships/hyperlink" Id="rId52"/>
    <Relationship TargetMode="External" Target="https://bosova.ru/metodist/authors/informatika/3/eor11.php" Type="http://schemas.openxmlformats.org/officeDocument/2006/relationships/hyperlink" Id="rId53"/>
    <Relationship TargetMode="External" Target="https://bosova.ru/metodist/authors/informatika/3/eor11.php" Type="http://schemas.openxmlformats.org/officeDocument/2006/relationships/hyperlink" Id="rId54"/>
    <Relationship TargetMode="External" Target="https://bosova.ru/metodist/authors/informatika/3/eor11.php" Type="http://schemas.openxmlformats.org/officeDocument/2006/relationships/hyperlink" Id="rId55"/>
    <Relationship TargetMode="External" Target="https://bosova.ru/metodist/authors/informatika/3/eor11.php" Type="http://schemas.openxmlformats.org/officeDocument/2006/relationships/hyperlink" Id="rId56"/>
    <Relationship TargetMode="External" Target="https://bosova.ru/metodist/authors/informatika/3/eor11.php" Type="http://schemas.openxmlformats.org/officeDocument/2006/relationships/hyperlink" Id="rId57"/>
    <Relationship TargetMode="External" Target="https://bosova.ru/metodist/authors/informatika/3/eor11.php" Type="http://schemas.openxmlformats.org/officeDocument/2006/relationships/hyperlink" Id="rId58"/>
    <Relationship TargetMode="External" Target="https://bosova.ru/metodist/authors/informatika/3/eor11.php" Type="http://schemas.openxmlformats.org/officeDocument/2006/relationships/hyperlink" Id="rId59"/>
    <Relationship TargetMode="External" Target="https://bosova.ru/metodist/authors/informatika/3/eor11.php" Type="http://schemas.openxmlformats.org/officeDocument/2006/relationships/hyperlink" Id="rId60"/>
    <Relationship TargetMode="External" Target="https://bosova.ru/metodist/authors/informatika/3/eor11.php" Type="http://schemas.openxmlformats.org/officeDocument/2006/relationships/hyperlink" Id="rId61"/>
    <Relationship TargetMode="External" Target="https://bosova.ru/metodist/authors/informatika/3/eor11.php" Type="http://schemas.openxmlformats.org/officeDocument/2006/relationships/hyperlink" Id="rId62"/>
    <Relationship TargetMode="External" Target="https://bosova.ru/metodist/authors/informatika/3/eor11.php" Type="http://schemas.openxmlformats.org/officeDocument/2006/relationships/hyperlink" Id="rId63"/>
    <Relationship TargetMode="External" Target="https://bosova.ru/metodist/authors/informatika/3/eor11.php" Type="http://schemas.openxmlformats.org/officeDocument/2006/relationships/hyperlink" Id="rId64"/>
    <Relationship TargetMode="External" Target="https://bosova.ru/metodist/authors/informatika/3/eor11.php" Type="http://schemas.openxmlformats.org/officeDocument/2006/relationships/hyperlink" Id="rId65"/>
    <Relationship TargetMode="External" Target="https://bosova.ru/metodist/authors/informatika/3/eor11.php" Type="http://schemas.openxmlformats.org/officeDocument/2006/relationships/hyperlink" Id="rId66"/>
    <Relationship TargetMode="External" Target="https://bosova.ru/metodist/authors/informatika/3/eor11.php" Type="http://schemas.openxmlformats.org/officeDocument/2006/relationships/hyperlink" Id="rId67"/>
    <Relationship TargetMode="External" Target="https://bosova.ru/metodist/authors/informatika/3/eor11.php" Type="http://schemas.openxmlformats.org/officeDocument/2006/relationships/hyperlink" Id="rId68"/>
    <Relationship TargetMode="External" Target="https://bosova.ru/metodist/authors/informatika/3/eor11.php" Type="http://schemas.openxmlformats.org/officeDocument/2006/relationships/hyperlink" Id="rId69"/>
    <Relationship TargetMode="External" Target="https://bosova.ru/metodist/authors/informatika/3/eor11.php" Type="http://schemas.openxmlformats.org/officeDocument/2006/relationships/hyperlink" Id="rId70"/>
    <Relationship TargetMode="External" Target="https://bosova.ru/metodist/authors/informatika/3/eor11.php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